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9A87" w14:textId="77777777" w:rsidR="009D76B7" w:rsidRPr="009723EC" w:rsidRDefault="009723EC">
      <w:pPr>
        <w:pStyle w:val="Heading1"/>
        <w:rPr>
          <w:rFonts w:ascii="Arial" w:hAnsi="Arial" w:cs="Arial"/>
        </w:rPr>
      </w:pPr>
      <w:r w:rsidRPr="009723EC">
        <w:rPr>
          <w:rFonts w:ascii="Arial" w:hAnsi="Arial" w:cs="Arial"/>
        </w:rPr>
        <w:t xml:space="preserve">Request for Approval to Attend </w:t>
      </w:r>
      <w:proofErr w:type="spellStart"/>
      <w:r w:rsidRPr="009723EC">
        <w:rPr>
          <w:rFonts w:ascii="Arial" w:hAnsi="Arial" w:cs="Arial"/>
        </w:rPr>
        <w:t>EduForum</w:t>
      </w:r>
      <w:proofErr w:type="spellEnd"/>
      <w:r w:rsidRPr="009723EC">
        <w:rPr>
          <w:rFonts w:ascii="Arial" w:hAnsi="Arial" w:cs="Arial"/>
        </w:rPr>
        <w:t>: Advancing K-12 School Improvement</w:t>
      </w:r>
    </w:p>
    <w:p w14:paraId="4F096438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[INSERT DATE]</w:t>
      </w:r>
    </w:p>
    <w:p w14:paraId="7677CF4D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[INSERT CONTACT NAME AND INFO]</w:t>
      </w:r>
    </w:p>
    <w:p w14:paraId="666DE1C1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 xml:space="preserve">RE: Request for Approval to Attend </w:t>
      </w:r>
      <w:proofErr w:type="spellStart"/>
      <w:r w:rsidRPr="009723EC">
        <w:rPr>
          <w:rFonts w:ascii="Arial" w:hAnsi="Arial" w:cs="Arial"/>
        </w:rPr>
        <w:t>EduForum</w:t>
      </w:r>
      <w:proofErr w:type="spellEnd"/>
      <w:r w:rsidRPr="009723EC">
        <w:rPr>
          <w:rFonts w:ascii="Arial" w:hAnsi="Arial" w:cs="Arial"/>
        </w:rPr>
        <w:t>: Advancing K-12 School Improvement</w:t>
      </w:r>
    </w:p>
    <w:p w14:paraId="3B867600" w14:textId="00B3D9E2" w:rsidR="009D76B7" w:rsidRPr="009723EC" w:rsidRDefault="12C76934">
      <w:pPr>
        <w:rPr>
          <w:rFonts w:ascii="Arial" w:hAnsi="Arial" w:cs="Arial"/>
        </w:rPr>
      </w:pPr>
      <w:r w:rsidRPr="009723EC">
        <w:rPr>
          <w:rFonts w:ascii="Arial" w:hAnsi="Arial" w:cs="Arial"/>
        </w:rPr>
        <w:t>Dear [INSERT NAME],</w:t>
      </w:r>
      <w:r w:rsidR="009723EC" w:rsidRPr="009723EC">
        <w:rPr>
          <w:rFonts w:ascii="Arial" w:hAnsi="Arial" w:cs="Arial"/>
        </w:rPr>
        <w:br/>
      </w:r>
      <w:r w:rsidR="009723EC" w:rsidRPr="009723EC">
        <w:rPr>
          <w:rFonts w:ascii="Arial" w:hAnsi="Arial" w:cs="Arial"/>
        </w:rPr>
        <w:br/>
      </w:r>
      <w:r w:rsidRPr="009723EC">
        <w:rPr>
          <w:rFonts w:ascii="Arial" w:hAnsi="Arial" w:cs="Arial"/>
        </w:rPr>
        <w:t xml:space="preserve">I am writing to request approval to attend </w:t>
      </w:r>
      <w:proofErr w:type="spellStart"/>
      <w:r w:rsidRPr="009723EC">
        <w:rPr>
          <w:rFonts w:ascii="Arial" w:hAnsi="Arial" w:cs="Arial"/>
        </w:rPr>
        <w:t>EduForum</w:t>
      </w:r>
      <w:proofErr w:type="spellEnd"/>
      <w:r w:rsidRPr="009723EC">
        <w:rPr>
          <w:rFonts w:ascii="Arial" w:hAnsi="Arial" w:cs="Arial"/>
        </w:rPr>
        <w:t>: Advancing K-12 School Improvement, hosted by OISE Continuing and Professional Learning (CPL),</w:t>
      </w:r>
      <w:r w:rsidR="009723EC">
        <w:rPr>
          <w:rFonts w:ascii="Arial" w:hAnsi="Arial" w:cs="Arial"/>
        </w:rPr>
        <w:t xml:space="preserve"> University of Toronto,</w:t>
      </w:r>
      <w:r w:rsidRPr="009723EC">
        <w:rPr>
          <w:rFonts w:ascii="Arial" w:hAnsi="Arial" w:cs="Arial"/>
        </w:rPr>
        <w:t xml:space="preserve"> taking place October 21–23, 2025, in Toronto. This 3-day, in-person professional learning experience is designed for Ontario educators at various stages of their leadership journey—aspiring, early-career, and mid-career—and focuses on driving meaningful, sustainable school improvement aligned with Ontario’s education priorities.</w:t>
      </w:r>
      <w:r w:rsidR="009723EC" w:rsidRPr="009723EC">
        <w:rPr>
          <w:rFonts w:ascii="Arial" w:hAnsi="Arial" w:cs="Arial"/>
        </w:rPr>
        <w:br/>
      </w:r>
      <w:r w:rsidR="009723EC" w:rsidRPr="009723EC">
        <w:rPr>
          <w:rFonts w:ascii="Arial" w:hAnsi="Arial" w:cs="Arial"/>
        </w:rPr>
        <w:br/>
      </w:r>
      <w:proofErr w:type="spellStart"/>
      <w:r w:rsidRPr="009723EC">
        <w:rPr>
          <w:rFonts w:ascii="Arial" w:hAnsi="Arial" w:cs="Arial"/>
        </w:rPr>
        <w:t>EduForum</w:t>
      </w:r>
      <w:proofErr w:type="spellEnd"/>
      <w:r w:rsidRPr="009723EC">
        <w:rPr>
          <w:rFonts w:ascii="Arial" w:hAnsi="Arial" w:cs="Arial"/>
        </w:rPr>
        <w:t xml:space="preserve"> blends immersive site visits with collaborative sessions that center on inclusive, student-centered leadership practices. The program provides structured opportunities to </w:t>
      </w:r>
      <w:r w:rsidRPr="009723EC">
        <w:rPr>
          <w:rFonts w:ascii="Arial" w:eastAsia="Cambria" w:hAnsi="Arial" w:cs="Arial"/>
        </w:rPr>
        <w:t xml:space="preserve">develop and refine a </w:t>
      </w:r>
      <w:r w:rsidRPr="009723EC">
        <w:rPr>
          <w:rFonts w:ascii="Arial" w:eastAsia="Cambria" w:hAnsi="Arial" w:cs="Arial"/>
          <w:i/>
          <w:iCs/>
        </w:rPr>
        <w:t>Personal Leadership Inquiry (PLI)</w:t>
      </w:r>
      <w:r w:rsidRPr="009723EC">
        <w:rPr>
          <w:rFonts w:ascii="Arial" w:eastAsia="Cambria" w:hAnsi="Arial" w:cs="Arial"/>
        </w:rPr>
        <w:t xml:space="preserve"> and </w:t>
      </w:r>
      <w:r w:rsidRPr="009723EC">
        <w:rPr>
          <w:rFonts w:ascii="Arial" w:eastAsia="Cambria" w:hAnsi="Arial" w:cs="Arial"/>
          <w:i/>
          <w:iCs/>
        </w:rPr>
        <w:t>Leadership Plan Framework (LPF)</w:t>
      </w:r>
      <w:r w:rsidRPr="009723EC">
        <w:rPr>
          <w:rFonts w:ascii="Arial" w:hAnsi="Arial" w:cs="Arial"/>
        </w:rPr>
        <w:t>, which are both directly applicable to our system’s school improvement and professional learning goals.</w:t>
      </w:r>
      <w:r w:rsidR="009723EC" w:rsidRPr="009723EC">
        <w:rPr>
          <w:rFonts w:ascii="Arial" w:hAnsi="Arial" w:cs="Arial"/>
        </w:rPr>
        <w:br/>
      </w:r>
      <w:r w:rsidR="009723EC" w:rsidRPr="009723EC">
        <w:rPr>
          <w:rFonts w:ascii="Arial" w:hAnsi="Arial" w:cs="Arial"/>
        </w:rPr>
        <w:br/>
      </w:r>
      <w:r w:rsidRPr="009723EC">
        <w:rPr>
          <w:rFonts w:ascii="Arial" w:hAnsi="Arial" w:cs="Arial"/>
        </w:rPr>
        <w:t>This professional learning experience supports our [INSERT CURRENT PRIORITY/INITIATIVE – e.g., equity-focused school improvement, inclusive instructional leadership, system-wide student achievement goals] and contributes to [INSERT SCHOOL/TEAM/BOARD NAME]’s work in the following ways:</w:t>
      </w:r>
    </w:p>
    <w:p w14:paraId="06D10838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• [Insert goal or project #1]</w:t>
      </w:r>
    </w:p>
    <w:p w14:paraId="1847D1D9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• [Insert goal or project #2]</w:t>
      </w:r>
    </w:p>
    <w:p w14:paraId="34D82365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• [Insert goal or project #3]</w:t>
      </w:r>
    </w:p>
    <w:p w14:paraId="432FF545" w14:textId="77777777" w:rsidR="009D76B7" w:rsidRPr="009723EC" w:rsidRDefault="009723EC">
      <w:pPr>
        <w:rPr>
          <w:rFonts w:ascii="Arial" w:hAnsi="Arial" w:cs="Arial"/>
          <w:b/>
          <w:bCs/>
        </w:rPr>
      </w:pPr>
      <w:r w:rsidRPr="009723EC">
        <w:rPr>
          <w:rFonts w:ascii="Arial" w:hAnsi="Arial" w:cs="Arial"/>
        </w:rPr>
        <w:br/>
      </w:r>
      <w:r w:rsidRPr="009723EC">
        <w:rPr>
          <w:rFonts w:ascii="Arial" w:hAnsi="Arial" w:cs="Arial"/>
          <w:b/>
          <w:bCs/>
        </w:rPr>
        <w:t>Top reasons to support my attendance include:</w:t>
      </w:r>
    </w:p>
    <w:p w14:paraId="2AAD0A18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1. Leadership Learning, Rooted in Practice – Exposure to school-based exemplars and real-world improvement strategies.</w:t>
      </w:r>
    </w:p>
    <w:p w14:paraId="67365411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2. Personalized and Actionable Tools – Development of a context-specific leadership plan guided by frameworks relevant to our work.</w:t>
      </w:r>
    </w:p>
    <w:p w14:paraId="68746FEE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3. Access to Exemplary Practice – Engagement with innovative school leaders showcasing successful school improvement models.</w:t>
      </w:r>
    </w:p>
    <w:p w14:paraId="3080BC8E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lastRenderedPageBreak/>
        <w:t>4. Connection with a Professional Network – Opportunities to build and sustain relationships with peers across Ontario.</w:t>
      </w:r>
    </w:p>
    <w:p w14:paraId="4462FC61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5. Sustained Growth – Ongoing access to CPL Networks of Practice and follow-up professional learning supports.</w:t>
      </w:r>
    </w:p>
    <w:p w14:paraId="539F8AB4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br/>
        <w:t>Estimated Costs:</w:t>
      </w:r>
    </w:p>
    <w:p w14:paraId="236211A7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- Travel: $[INSERT]</w:t>
      </w:r>
    </w:p>
    <w:p w14:paraId="5D43B19B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- Accommodation: $[INSERT]</w:t>
      </w:r>
    </w:p>
    <w:p w14:paraId="42C0127A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- Registration: $[INSERT]</w:t>
      </w:r>
    </w:p>
    <w:p w14:paraId="6E935DA1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- Other: $[INSERT]</w:t>
      </w:r>
    </w:p>
    <w:p w14:paraId="1E2D2E97" w14:textId="77777777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t>Total: $[INSERT TOTAL]</w:t>
      </w:r>
    </w:p>
    <w:p w14:paraId="5398C2A4" w14:textId="0190592F" w:rsidR="009D76B7" w:rsidRPr="009723EC" w:rsidRDefault="009723EC">
      <w:pPr>
        <w:rPr>
          <w:rFonts w:ascii="Arial" w:hAnsi="Arial" w:cs="Arial"/>
        </w:rPr>
      </w:pPr>
      <w:r w:rsidRPr="009723EC">
        <w:rPr>
          <w:rFonts w:ascii="Arial" w:hAnsi="Arial" w:cs="Arial"/>
        </w:rPr>
        <w:br/>
        <w:t>I believe this experience will not only contribute to my own leadership development, but also provide insights and strategies that can benefit our broader team. Following the event, I will share key takeaways, resources, and suggested applications with colleagues to extend the learning.</w:t>
      </w:r>
      <w:r w:rsidRPr="009723EC">
        <w:rPr>
          <w:rFonts w:ascii="Arial" w:hAnsi="Arial" w:cs="Arial"/>
        </w:rPr>
        <w:br/>
      </w:r>
      <w:r w:rsidRPr="009723EC">
        <w:rPr>
          <w:rFonts w:ascii="Arial" w:hAnsi="Arial" w:cs="Arial"/>
        </w:rPr>
        <w:br/>
        <w:t>Thank you for considering this request. I’m confident</w:t>
      </w:r>
      <w:r>
        <w:rPr>
          <w:rFonts w:ascii="Arial" w:hAnsi="Arial" w:cs="Arial"/>
        </w:rPr>
        <w:t xml:space="preserve"> the</w:t>
      </w:r>
      <w:r w:rsidRPr="009723EC">
        <w:rPr>
          <w:rFonts w:ascii="Arial" w:hAnsi="Arial" w:cs="Arial"/>
        </w:rPr>
        <w:t xml:space="preserve"> </w:t>
      </w:r>
      <w:proofErr w:type="spellStart"/>
      <w:r w:rsidRPr="009723EC">
        <w:rPr>
          <w:rFonts w:ascii="Arial" w:hAnsi="Arial" w:cs="Arial"/>
        </w:rPr>
        <w:t>EduForum</w:t>
      </w:r>
      <w:proofErr w:type="spellEnd"/>
      <w:r w:rsidRPr="009723EC">
        <w:rPr>
          <w:rFonts w:ascii="Arial" w:hAnsi="Arial" w:cs="Arial"/>
        </w:rPr>
        <w:t xml:space="preserve"> will be a high-value investment in our school and system’s ongoing improvement efforts.</w:t>
      </w:r>
      <w:r w:rsidRPr="009723EC">
        <w:rPr>
          <w:rFonts w:ascii="Arial" w:hAnsi="Arial" w:cs="Arial"/>
        </w:rPr>
        <w:br/>
      </w:r>
      <w:r w:rsidRPr="009723EC">
        <w:rPr>
          <w:rFonts w:ascii="Arial" w:hAnsi="Arial" w:cs="Arial"/>
        </w:rPr>
        <w:br/>
        <w:t>Sincerely,</w:t>
      </w:r>
      <w:r w:rsidRPr="009723EC">
        <w:rPr>
          <w:rFonts w:ascii="Arial" w:hAnsi="Arial" w:cs="Arial"/>
        </w:rPr>
        <w:br/>
        <w:t>[INSERT YOUR NAME]</w:t>
      </w:r>
      <w:r w:rsidRPr="009723EC">
        <w:rPr>
          <w:rFonts w:ascii="Arial" w:hAnsi="Arial" w:cs="Arial"/>
        </w:rPr>
        <w:br/>
        <w:t>[INSERT YOUR POSITION]</w:t>
      </w:r>
    </w:p>
    <w:sectPr w:rsidR="009D76B7" w:rsidRPr="009723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500370">
    <w:abstractNumId w:val="8"/>
  </w:num>
  <w:num w:numId="2" w16cid:durableId="1792087703">
    <w:abstractNumId w:val="6"/>
  </w:num>
  <w:num w:numId="3" w16cid:durableId="1448623986">
    <w:abstractNumId w:val="5"/>
  </w:num>
  <w:num w:numId="4" w16cid:durableId="788012184">
    <w:abstractNumId w:val="4"/>
  </w:num>
  <w:num w:numId="5" w16cid:durableId="450248235">
    <w:abstractNumId w:val="7"/>
  </w:num>
  <w:num w:numId="6" w16cid:durableId="1796021737">
    <w:abstractNumId w:val="3"/>
  </w:num>
  <w:num w:numId="7" w16cid:durableId="2080516547">
    <w:abstractNumId w:val="2"/>
  </w:num>
  <w:num w:numId="8" w16cid:durableId="807285037">
    <w:abstractNumId w:val="1"/>
  </w:num>
  <w:num w:numId="9" w16cid:durableId="39813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723EC"/>
    <w:rsid w:val="009D76B7"/>
    <w:rsid w:val="00AA1D8D"/>
    <w:rsid w:val="00B47730"/>
    <w:rsid w:val="00CB0664"/>
    <w:rsid w:val="00FC693F"/>
    <w:rsid w:val="12C76934"/>
    <w:rsid w:val="3FF8C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A023EA9-B6AF-4A14-A77E-9B6A011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a45411-e2e2-4370-855c-1b5b899e742b">
      <Terms xmlns="http://schemas.microsoft.com/office/infopath/2007/PartnerControls"/>
    </lcf76f155ced4ddcb4097134ff3c332f>
    <TaxCatchAll xmlns="de054da8-b361-4461-b337-c1f6848e34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9E202D799FA4CAF0FF143D47FA5AA" ma:contentTypeVersion="21" ma:contentTypeDescription="Create a new document." ma:contentTypeScope="" ma:versionID="b4b058b4d6ddd484b85a41ef0465c9ff">
  <xsd:schema xmlns:xsd="http://www.w3.org/2001/XMLSchema" xmlns:xs="http://www.w3.org/2001/XMLSchema" xmlns:p="http://schemas.microsoft.com/office/2006/metadata/properties" xmlns:ns2="3ea45411-e2e2-4370-855c-1b5b899e742b" xmlns:ns3="de054da8-b361-4461-b337-c1f6848e346d" targetNamespace="http://schemas.microsoft.com/office/2006/metadata/properties" ma:root="true" ma:fieldsID="2ed3cbc4db04f91fa2f910de441f6943" ns2:_="" ns3:_="">
    <xsd:import namespace="3ea45411-e2e2-4370-855c-1b5b899e742b"/>
    <xsd:import namespace="de054da8-b361-4461-b337-c1f6848e3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5411-e2e2-4370-855c-1b5b899e7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54da8-b361-4461-b337-c1f6848e3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81e5d6-cac6-4b18-a35a-2f8f991fbac4}" ma:internalName="TaxCatchAll" ma:showField="CatchAllData" ma:web="de054da8-b361-4461-b337-c1f6848e3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21D79-B127-415A-A14E-6FC6B7CB9D17}">
  <ds:schemaRefs>
    <ds:schemaRef ds:uri="http://schemas.microsoft.com/office/2006/metadata/properties"/>
    <ds:schemaRef ds:uri="http://schemas.microsoft.com/office/infopath/2007/PartnerControls"/>
    <ds:schemaRef ds:uri="3ea45411-e2e2-4370-855c-1b5b899e742b"/>
    <ds:schemaRef ds:uri="de054da8-b361-4461-b337-c1f6848e346d"/>
  </ds:schemaRefs>
</ds:datastoreItem>
</file>

<file path=customXml/itemProps3.xml><?xml version="1.0" encoding="utf-8"?>
<ds:datastoreItem xmlns:ds="http://schemas.openxmlformats.org/officeDocument/2006/customXml" ds:itemID="{F153B044-6CFF-4D81-A48B-B6074D348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02588-64B3-424A-8130-C570C3E7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5411-e2e2-4370-855c-1b5b899e742b"/>
    <ds:schemaRef ds:uri="de054da8-b361-4461-b337-c1f6848e3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2349</Characters>
  <Application>Microsoft Office Word</Application>
  <DocSecurity>0</DocSecurity>
  <Lines>19</Lines>
  <Paragraphs>5</Paragraphs>
  <ScaleCrop>false</ScaleCrop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Allison Houghton</cp:lastModifiedBy>
  <cp:revision>2</cp:revision>
  <dcterms:created xsi:type="dcterms:W3CDTF">2025-08-16T04:41:00Z</dcterms:created>
  <dcterms:modified xsi:type="dcterms:W3CDTF">2025-08-16T04:41:00Z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0x0101004A79E202D799FA4CAF0FF143D47FA5AA</vt:lpwstr>
  </property>
  <property fmtid="{D5CDD505-2E9C-101B-9397-08002B2CF9AE}" pid="3" name="MediaServiceImageTags">
    <vt:lpwstr/>
  </property>
</Properties>
</file>